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8D" w:rsidRPr="009E1D31" w:rsidRDefault="007C668D" w:rsidP="007C668D">
      <w:pPr>
        <w:spacing w:line="600" w:lineRule="exact"/>
        <w:ind w:right="720"/>
        <w:rPr>
          <w:rFonts w:ascii="方正小标宋简体" w:eastAsia="方正小标宋简体" w:cs="宋体"/>
          <w:bCs/>
          <w:sz w:val="36"/>
          <w:szCs w:val="36"/>
          <w:lang w:eastAsia="zh-CN"/>
        </w:rPr>
      </w:pPr>
      <w:r w:rsidRPr="009E1D31">
        <w:rPr>
          <w:rFonts w:ascii="黑体" w:eastAsia="黑体" w:hAnsi="黑体" w:cs="宋体" w:hint="eastAsia"/>
          <w:bCs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sz w:val="32"/>
          <w:szCs w:val="32"/>
          <w:lang w:eastAsia="zh-CN"/>
        </w:rPr>
        <w:t>一</w:t>
      </w:r>
    </w:p>
    <w:p w:rsidR="00B51594" w:rsidRDefault="00B51594"/>
    <w:p w:rsidR="00B51594" w:rsidRPr="0000134B" w:rsidRDefault="00656E56">
      <w:pPr>
        <w:pStyle w:val="Yahei"/>
        <w:jc w:val="center"/>
        <w:rPr>
          <w:sz w:val="30"/>
          <w:szCs w:val="30"/>
          <w:lang w:eastAsia="zh-CN"/>
        </w:rPr>
      </w:pPr>
      <w:r w:rsidRPr="0000134B">
        <w:rPr>
          <w:b/>
          <w:sz w:val="30"/>
          <w:szCs w:val="30"/>
          <w:lang w:eastAsia="zh-CN"/>
        </w:rPr>
        <w:t>新生儿眼病筛查实用技术及微创玻璃体手术技巧</w:t>
      </w:r>
      <w:r w:rsidR="0000134B" w:rsidRPr="0000134B">
        <w:rPr>
          <w:rFonts w:hint="eastAsia"/>
          <w:b/>
          <w:sz w:val="30"/>
          <w:szCs w:val="30"/>
          <w:lang w:eastAsia="zh-CN"/>
        </w:rPr>
        <w:t>微信报名二维码</w:t>
      </w:r>
    </w:p>
    <w:p w:rsidR="00B51594" w:rsidRDefault="00656E56">
      <w:pPr>
        <w:pStyle w:val="Yahei"/>
        <w:jc w:val="center"/>
      </w:pPr>
      <w:r>
        <w:rPr>
          <w:sz w:val="28"/>
        </w:rPr>
        <w:t>请使用微信扫一扫！</w:t>
      </w:r>
    </w:p>
    <w:p w:rsidR="00B51594" w:rsidRDefault="00656E56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041648" cy="4041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5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E1" w:rsidRDefault="00DC1EE1" w:rsidP="0000134B">
      <w:r>
        <w:separator/>
      </w:r>
    </w:p>
  </w:endnote>
  <w:endnote w:type="continuationSeparator" w:id="1">
    <w:p w:rsidR="00DC1EE1" w:rsidRDefault="00DC1EE1" w:rsidP="0000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E1" w:rsidRDefault="00DC1EE1" w:rsidP="0000134B">
      <w:r>
        <w:separator/>
      </w:r>
    </w:p>
  </w:footnote>
  <w:footnote w:type="continuationSeparator" w:id="1">
    <w:p w:rsidR="00DC1EE1" w:rsidRDefault="00DC1EE1" w:rsidP="00001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134B"/>
    <w:rsid w:val="00034616"/>
    <w:rsid w:val="0006063C"/>
    <w:rsid w:val="0015074B"/>
    <w:rsid w:val="0029639D"/>
    <w:rsid w:val="00326F90"/>
    <w:rsid w:val="00656E56"/>
    <w:rsid w:val="007C668D"/>
    <w:rsid w:val="00AA1D8D"/>
    <w:rsid w:val="00B47730"/>
    <w:rsid w:val="00B51594"/>
    <w:rsid w:val="00CB0664"/>
    <w:rsid w:val="00DC1EE1"/>
    <w:rsid w:val="00E6393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spacing w:after="0" w:line="240" w:lineRule="auto"/>
    </w:pPr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Yahei">
    <w:name w:val="Yahei"/>
    <w:rsid w:val="00B51594"/>
    <w:pPr>
      <w:spacing w:after="0" w:line="240" w:lineRule="auto"/>
    </w:pPr>
    <w:rPr>
      <w:rFonts w:ascii="微软雅黑" w:eastAsia="微软雅黑" w:hAnsi="微软雅黑"/>
    </w:rPr>
  </w:style>
  <w:style w:type="paragraph" w:styleId="aff">
    <w:name w:val="Balloon Text"/>
    <w:basedOn w:val="a1"/>
    <w:link w:val="Char5"/>
    <w:uiPriority w:val="99"/>
    <w:semiHidden/>
    <w:unhideWhenUsed/>
    <w:rsid w:val="0000134B"/>
    <w:rPr>
      <w:sz w:val="18"/>
      <w:szCs w:val="18"/>
    </w:rPr>
  </w:style>
  <w:style w:type="character" w:customStyle="1" w:styleId="Char5">
    <w:name w:val="批注框文本 Char"/>
    <w:basedOn w:val="a2"/>
    <w:link w:val="aff"/>
    <w:uiPriority w:val="99"/>
    <w:semiHidden/>
    <w:rsid w:val="0000134B"/>
    <w:rPr>
      <w:rFonts w:ascii="宋体" w:eastAsia="宋体" w:hAnsi="宋体"/>
      <w:sz w:val="18"/>
      <w:szCs w:val="18"/>
    </w:rPr>
  </w:style>
  <w:style w:type="paragraph" w:styleId="aff0">
    <w:name w:val="header"/>
    <w:basedOn w:val="a1"/>
    <w:link w:val="Char6"/>
    <w:uiPriority w:val="99"/>
    <w:semiHidden/>
    <w:unhideWhenUsed/>
    <w:rsid w:val="00001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2"/>
    <w:link w:val="aff0"/>
    <w:uiPriority w:val="99"/>
    <w:semiHidden/>
    <w:rsid w:val="0000134B"/>
    <w:rPr>
      <w:rFonts w:ascii="宋体" w:eastAsia="宋体" w:hAnsi="宋体"/>
      <w:sz w:val="18"/>
      <w:szCs w:val="18"/>
    </w:rPr>
  </w:style>
  <w:style w:type="paragraph" w:styleId="aff1">
    <w:name w:val="footer"/>
    <w:basedOn w:val="a1"/>
    <w:link w:val="Char7"/>
    <w:uiPriority w:val="99"/>
    <w:semiHidden/>
    <w:unhideWhenUsed/>
    <w:rsid w:val="000013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7">
    <w:name w:val="页脚 Char"/>
    <w:basedOn w:val="a2"/>
    <w:link w:val="aff1"/>
    <w:uiPriority w:val="99"/>
    <w:semiHidden/>
    <w:rsid w:val="0000134B"/>
    <w:rPr>
      <w:rFonts w:ascii="宋体" w:eastAsia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yckj</cp:lastModifiedBy>
  <cp:revision>3</cp:revision>
  <cp:lastPrinted>2018-06-14T08:41:00Z</cp:lastPrinted>
  <dcterms:created xsi:type="dcterms:W3CDTF">2013-12-23T23:15:00Z</dcterms:created>
  <dcterms:modified xsi:type="dcterms:W3CDTF">2018-06-14T08:41:00Z</dcterms:modified>
  <cp:category/>
</cp:coreProperties>
</file>