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89F76" w14:textId="55A1B6D4" w:rsidR="00B733F2" w:rsidRPr="00D67522" w:rsidRDefault="00F547A8" w:rsidP="00D67522">
      <w:pPr>
        <w:spacing w:line="560" w:lineRule="exact"/>
        <w:rPr>
          <w:sz w:val="32"/>
          <w:szCs w:val="32"/>
          <w:lang w:eastAsia="zh-CN"/>
        </w:rPr>
      </w:pPr>
      <w:r w:rsidRPr="00D67522">
        <w:rPr>
          <w:sz w:val="32"/>
          <w:szCs w:val="32"/>
          <w:lang w:eastAsia="zh-CN"/>
        </w:rPr>
        <w:t xml:space="preserve"> </w:t>
      </w:r>
      <w:r w:rsidRPr="00D67522"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 w:rsidRPr="00D67522">
        <w:rPr>
          <w:rFonts w:ascii="黑体" w:eastAsia="黑体" w:hAnsi="黑体" w:cs="黑体"/>
          <w:sz w:val="32"/>
          <w:szCs w:val="32"/>
          <w:lang w:eastAsia="zh-CN"/>
        </w:rPr>
        <w:t>2</w:t>
      </w:r>
    </w:p>
    <w:p w14:paraId="7D5A6F5E" w14:textId="77777777" w:rsidR="00B733F2" w:rsidRDefault="00B733F2" w:rsidP="00D67522">
      <w:pPr>
        <w:pStyle w:val="Yahei"/>
        <w:spacing w:line="560" w:lineRule="exact"/>
        <w:jc w:val="center"/>
        <w:rPr>
          <w:b/>
          <w:sz w:val="32"/>
          <w:lang w:eastAsia="zh-CN"/>
        </w:rPr>
      </w:pPr>
    </w:p>
    <w:p w14:paraId="3FF8D7BC" w14:textId="77777777" w:rsidR="00DB32A4" w:rsidRPr="00D67522" w:rsidRDefault="00E605CC" w:rsidP="00D67522">
      <w:pPr>
        <w:pStyle w:val="Yahei"/>
        <w:spacing w:line="560" w:lineRule="exact"/>
        <w:jc w:val="center"/>
        <w:rPr>
          <w:rFonts w:ascii="方正小标宋_GBK" w:eastAsia="方正小标宋_GBK"/>
          <w:bCs/>
          <w:sz w:val="44"/>
          <w:szCs w:val="44"/>
          <w:lang w:eastAsia="zh-CN"/>
        </w:rPr>
      </w:pPr>
      <w:bookmarkStart w:id="0" w:name="_Hlk54337978"/>
      <w:r w:rsidRPr="00D67522">
        <w:rPr>
          <w:rFonts w:ascii="方正小标宋_GBK" w:eastAsia="方正小标宋_GBK"/>
          <w:bCs/>
          <w:sz w:val="44"/>
          <w:szCs w:val="44"/>
          <w:lang w:eastAsia="zh-CN"/>
        </w:rPr>
        <w:t>2020年深圳市高级家庭医生胜任力评估</w:t>
      </w:r>
    </w:p>
    <w:p w14:paraId="116F72F2" w14:textId="2FFBA7F5" w:rsidR="00B733F2" w:rsidRPr="00D67522" w:rsidRDefault="00F547A8" w:rsidP="00D67522">
      <w:pPr>
        <w:pStyle w:val="Yahei"/>
        <w:spacing w:line="560" w:lineRule="exact"/>
        <w:jc w:val="center"/>
        <w:rPr>
          <w:rFonts w:ascii="方正小标宋_GBK" w:eastAsia="方正小标宋_GBK"/>
          <w:bCs/>
          <w:sz w:val="44"/>
          <w:szCs w:val="44"/>
          <w:lang w:eastAsia="zh-CN"/>
        </w:rPr>
      </w:pPr>
      <w:r w:rsidRPr="00D67522">
        <w:rPr>
          <w:rFonts w:ascii="方正小标宋_GBK" w:eastAsia="方正小标宋_GBK" w:hint="eastAsia"/>
          <w:bCs/>
          <w:sz w:val="44"/>
          <w:szCs w:val="44"/>
          <w:lang w:eastAsia="zh-CN"/>
        </w:rPr>
        <w:t>个人报名</w:t>
      </w:r>
      <w:r w:rsidR="00DB32A4" w:rsidRPr="00D67522">
        <w:rPr>
          <w:rFonts w:ascii="方正小标宋_GBK" w:eastAsia="方正小标宋_GBK" w:hint="eastAsia"/>
          <w:bCs/>
          <w:sz w:val="44"/>
          <w:szCs w:val="44"/>
          <w:lang w:eastAsia="zh-CN"/>
        </w:rPr>
        <w:t>及缴费</w:t>
      </w:r>
      <w:r w:rsidRPr="00D67522">
        <w:rPr>
          <w:rFonts w:ascii="方正小标宋_GBK" w:eastAsia="方正小标宋_GBK" w:hint="eastAsia"/>
          <w:bCs/>
          <w:sz w:val="44"/>
          <w:szCs w:val="44"/>
          <w:lang w:eastAsia="zh-CN"/>
        </w:rPr>
        <w:t>二维码</w:t>
      </w:r>
    </w:p>
    <w:bookmarkEnd w:id="0"/>
    <w:p w14:paraId="6467261D" w14:textId="77777777" w:rsidR="00DB32A4" w:rsidRPr="00D67522" w:rsidRDefault="00DB32A4" w:rsidP="00D67522">
      <w:pPr>
        <w:pStyle w:val="Yahei"/>
        <w:spacing w:line="560" w:lineRule="exact"/>
        <w:jc w:val="center"/>
        <w:rPr>
          <w:rFonts w:ascii="方正小标宋_GBK" w:eastAsia="方正小标宋_GBK"/>
          <w:b/>
          <w:sz w:val="44"/>
          <w:szCs w:val="44"/>
          <w:lang w:eastAsia="zh-CN"/>
        </w:rPr>
      </w:pPr>
    </w:p>
    <w:p w14:paraId="4673886A" w14:textId="7520BCC1" w:rsidR="00B733F2" w:rsidRDefault="00F547A8" w:rsidP="00D67522">
      <w:pPr>
        <w:pStyle w:val="Yahei"/>
        <w:spacing w:line="560" w:lineRule="exact"/>
        <w:jc w:val="center"/>
        <w:rPr>
          <w:lang w:eastAsia="zh-CN"/>
        </w:rPr>
      </w:pPr>
      <w:r>
        <w:rPr>
          <w:rFonts w:ascii="仿宋_GB2312" w:eastAsia="仿宋_GB2312" w:hAnsi="Arial" w:cs="仿宋_GB2312" w:hint="eastAsia"/>
          <w:sz w:val="32"/>
          <w:szCs w:val="32"/>
          <w:lang w:eastAsia="zh-CN"/>
        </w:rPr>
        <w:t>请</w:t>
      </w:r>
      <w:proofErr w:type="gramStart"/>
      <w:r>
        <w:rPr>
          <w:rFonts w:ascii="仿宋_GB2312" w:eastAsia="仿宋_GB2312" w:hAnsi="Arial" w:cs="仿宋_GB2312" w:hint="eastAsia"/>
          <w:sz w:val="32"/>
          <w:szCs w:val="32"/>
          <w:lang w:eastAsia="zh-CN"/>
        </w:rPr>
        <w:t>使用微信扫一扫</w:t>
      </w:r>
      <w:proofErr w:type="gramEnd"/>
      <w:r>
        <w:rPr>
          <w:rFonts w:ascii="仿宋_GB2312" w:eastAsia="仿宋_GB2312" w:hAnsi="Arial" w:cs="仿宋_GB2312" w:hint="eastAsia"/>
          <w:sz w:val="32"/>
          <w:szCs w:val="32"/>
          <w:lang w:eastAsia="zh-CN"/>
        </w:rPr>
        <w:t>！</w:t>
      </w:r>
    </w:p>
    <w:p w14:paraId="59451E5A" w14:textId="77777777" w:rsidR="00B733F2" w:rsidRDefault="00E605CC">
      <w:pPr>
        <w:jc w:val="center"/>
        <w:rPr>
          <w:lang w:eastAsia="zh-CN"/>
        </w:rPr>
      </w:pPr>
      <w:r w:rsidRPr="00E605CC">
        <w:rPr>
          <w:noProof/>
          <w:lang w:eastAsia="zh-CN"/>
        </w:rPr>
        <w:drawing>
          <wp:inline distT="0" distB="0" distL="0" distR="0" wp14:anchorId="12982E0E" wp14:editId="732B8D33">
            <wp:extent cx="4041648" cy="4041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7CD6" w14:textId="77777777" w:rsidR="00B733F2" w:rsidRDefault="00F547A8">
      <w:pPr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报名缴费程序：</w:t>
      </w:r>
    </w:p>
    <w:p w14:paraId="76990EE2" w14:textId="77777777" w:rsidR="00B733F2" w:rsidRDefault="00F547A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1、请</w:t>
      </w:r>
      <w:proofErr w:type="gramStart"/>
      <w:r>
        <w:rPr>
          <w:rFonts w:hint="eastAsia"/>
          <w:sz w:val="24"/>
          <w:szCs w:val="24"/>
          <w:lang w:eastAsia="zh-CN"/>
        </w:rPr>
        <w:t>用微信扫描</w:t>
      </w:r>
      <w:proofErr w:type="gramEnd"/>
      <w:r>
        <w:rPr>
          <w:rFonts w:hint="eastAsia"/>
          <w:sz w:val="24"/>
          <w:szCs w:val="24"/>
          <w:lang w:eastAsia="zh-CN"/>
        </w:rPr>
        <w:t>上图二维码；</w:t>
      </w:r>
    </w:p>
    <w:p w14:paraId="68DCD894" w14:textId="77777777" w:rsidR="00B733F2" w:rsidRDefault="00F547A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2、填写报名信息，确认无误后提交；</w:t>
      </w:r>
    </w:p>
    <w:p w14:paraId="7B6D95EE" w14:textId="77777777" w:rsidR="00B733F2" w:rsidRDefault="00F547A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3、报名信息提交后，</w:t>
      </w:r>
      <w:proofErr w:type="gramStart"/>
      <w:r>
        <w:rPr>
          <w:rFonts w:hint="eastAsia"/>
          <w:sz w:val="24"/>
          <w:szCs w:val="24"/>
          <w:lang w:eastAsia="zh-CN"/>
        </w:rPr>
        <w:t>微信缴纳</w:t>
      </w:r>
      <w:proofErr w:type="gramEnd"/>
      <w:r>
        <w:rPr>
          <w:rFonts w:hint="eastAsia"/>
          <w:sz w:val="24"/>
          <w:szCs w:val="24"/>
          <w:lang w:eastAsia="zh-CN"/>
        </w:rPr>
        <w:t>“第一阶段评估”费，550元/人；</w:t>
      </w:r>
    </w:p>
    <w:p w14:paraId="361DC871" w14:textId="77777777" w:rsidR="00B733F2" w:rsidRDefault="00F547A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</w:t>
      </w:r>
      <w:r w:rsidR="00E605CC">
        <w:rPr>
          <w:rFonts w:hint="eastAsia"/>
          <w:sz w:val="24"/>
          <w:szCs w:val="24"/>
          <w:lang w:eastAsia="zh-CN"/>
        </w:rPr>
        <w:t>、缴费后，提示报名成功；</w:t>
      </w:r>
    </w:p>
    <w:p w14:paraId="2F9F6FFE" w14:textId="77777777" w:rsidR="00B733F2" w:rsidRDefault="00F547A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5、可填写相关信息申请电子发票。</w:t>
      </w:r>
    </w:p>
    <w:sectPr w:rsidR="00B733F2" w:rsidSect="00D67522">
      <w:pgSz w:w="12240" w:h="15840"/>
      <w:pgMar w:top="2098" w:right="1531" w:bottom="1985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8854" w14:textId="77777777" w:rsidR="00F01F6E" w:rsidRDefault="00F01F6E" w:rsidP="00514196">
      <w:r>
        <w:separator/>
      </w:r>
    </w:p>
  </w:endnote>
  <w:endnote w:type="continuationSeparator" w:id="0">
    <w:p w14:paraId="71F7FB62" w14:textId="77777777" w:rsidR="00F01F6E" w:rsidRDefault="00F01F6E" w:rsidP="0051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73EE5" w14:textId="77777777" w:rsidR="00F01F6E" w:rsidRDefault="00F01F6E" w:rsidP="00514196">
      <w:r>
        <w:separator/>
      </w:r>
    </w:p>
  </w:footnote>
  <w:footnote w:type="continuationSeparator" w:id="0">
    <w:p w14:paraId="27CF03EE" w14:textId="77777777" w:rsidR="00F01F6E" w:rsidRDefault="00F01F6E" w:rsidP="0051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14196"/>
    <w:rsid w:val="007501C0"/>
    <w:rsid w:val="00900A45"/>
    <w:rsid w:val="0092156D"/>
    <w:rsid w:val="00974DCA"/>
    <w:rsid w:val="00AA1D8D"/>
    <w:rsid w:val="00B00D5C"/>
    <w:rsid w:val="00B47730"/>
    <w:rsid w:val="00B733F2"/>
    <w:rsid w:val="00CB0664"/>
    <w:rsid w:val="00D67522"/>
    <w:rsid w:val="00DB32A4"/>
    <w:rsid w:val="00DE2011"/>
    <w:rsid w:val="00E605CC"/>
    <w:rsid w:val="00F01F6E"/>
    <w:rsid w:val="00F547A8"/>
    <w:rsid w:val="00FC693F"/>
    <w:rsid w:val="0C5839F2"/>
    <w:rsid w:val="381F2860"/>
    <w:rsid w:val="45307619"/>
    <w:rsid w:val="456146A4"/>
    <w:rsid w:val="6EC36811"/>
    <w:rsid w:val="77C4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2FD37"/>
  <w15:docId w15:val="{219AD088-1467-42CB-87CE-729F670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33F2"/>
    <w:rPr>
      <w:rFonts w:ascii="宋体" w:eastAsia="宋体" w:hAnsi="宋体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B73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B73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B733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733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733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733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733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733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733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rsid w:val="00B733F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3">
    <w:name w:val="List 3"/>
    <w:basedOn w:val="a1"/>
    <w:uiPriority w:val="99"/>
    <w:unhideWhenUsed/>
    <w:qFormat/>
    <w:rsid w:val="00B733F2"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rsid w:val="00B733F2"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rsid w:val="00B733F2"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rsid w:val="00B733F2"/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rsid w:val="00B733F2"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rsid w:val="00B733F2"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rsid w:val="00B733F2"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qFormat/>
    <w:rsid w:val="00B733F2"/>
    <w:pPr>
      <w:spacing w:after="120"/>
    </w:pPr>
  </w:style>
  <w:style w:type="paragraph" w:styleId="3">
    <w:name w:val="List Number 3"/>
    <w:basedOn w:val="a1"/>
    <w:uiPriority w:val="99"/>
    <w:unhideWhenUsed/>
    <w:qFormat/>
    <w:rsid w:val="00B733F2"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rsid w:val="00B733F2"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rsid w:val="00B733F2"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rsid w:val="00B733F2"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qFormat/>
    <w:rsid w:val="00B733F2"/>
    <w:pPr>
      <w:tabs>
        <w:tab w:val="center" w:pos="4680"/>
        <w:tab w:val="right" w:pos="9360"/>
      </w:tabs>
    </w:pPr>
  </w:style>
  <w:style w:type="paragraph" w:styleId="ad">
    <w:name w:val="header"/>
    <w:basedOn w:val="a1"/>
    <w:link w:val="ae"/>
    <w:uiPriority w:val="99"/>
    <w:unhideWhenUsed/>
    <w:qFormat/>
    <w:rsid w:val="00B733F2"/>
    <w:pPr>
      <w:tabs>
        <w:tab w:val="center" w:pos="4680"/>
        <w:tab w:val="right" w:pos="9360"/>
      </w:tabs>
    </w:pPr>
  </w:style>
  <w:style w:type="paragraph" w:styleId="af">
    <w:name w:val="Subtitle"/>
    <w:basedOn w:val="a1"/>
    <w:next w:val="a1"/>
    <w:link w:val="af0"/>
    <w:uiPriority w:val="11"/>
    <w:qFormat/>
    <w:rsid w:val="00B73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qFormat/>
    <w:rsid w:val="00B733F2"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qFormat/>
    <w:rsid w:val="00B733F2"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rsid w:val="00B733F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rsid w:val="00B733F2"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rsid w:val="00B733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3"/>
    <w:uiPriority w:val="59"/>
    <w:rsid w:val="00B7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uiPriority w:val="60"/>
    <w:qFormat/>
    <w:rsid w:val="00B733F2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sid w:val="00B733F2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sid w:val="00B733F2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sid w:val="00B733F2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sid w:val="00B733F2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sid w:val="00B733F2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sid w:val="00B733F2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qFormat/>
    <w:rsid w:val="00B733F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rsid w:val="00B733F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rsid w:val="00B733F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rsid w:val="00B733F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B733F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rsid w:val="00B733F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B733F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uiPriority w:val="62"/>
    <w:qFormat/>
    <w:rsid w:val="00B733F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B733F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rsid w:val="00B733F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rsid w:val="00B733F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rsid w:val="00B733F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rsid w:val="00B733F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rsid w:val="00B733F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qFormat/>
    <w:rsid w:val="00B733F2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rsid w:val="00B733F2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B733F2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rsid w:val="00B733F2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rsid w:val="00B733F2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rsid w:val="00B733F2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rsid w:val="00B733F2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rsid w:val="00B733F2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sid w:val="00B733F2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qFormat/>
    <w:rsid w:val="00B733F2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rsid w:val="00B733F2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rsid w:val="00B733F2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rsid w:val="00B733F2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rsid w:val="00B733F2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rsid w:val="00B733F2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rsid w:val="00B733F2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sid w:val="00B733F2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rsid w:val="00B733F2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qFormat/>
    <w:rsid w:val="00B733F2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sid w:val="00B733F2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sid w:val="00B733F2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sid w:val="00B733F2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sid w:val="00B733F2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sid w:val="00B733F2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sid w:val="00B733F2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sid w:val="00B733F2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qFormat/>
    <w:rsid w:val="00B733F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sid w:val="00B733F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sid w:val="00B733F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sid w:val="00B733F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sid w:val="00B733F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sid w:val="00B733F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sid w:val="00B733F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sid w:val="00B733F2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uiPriority w:val="22"/>
    <w:qFormat/>
    <w:rsid w:val="00B733F2"/>
    <w:rPr>
      <w:b/>
      <w:bCs/>
    </w:rPr>
  </w:style>
  <w:style w:type="character" w:styleId="afd">
    <w:name w:val="Emphasis"/>
    <w:basedOn w:val="a2"/>
    <w:uiPriority w:val="20"/>
    <w:qFormat/>
    <w:rsid w:val="00B733F2"/>
    <w:rPr>
      <w:i/>
      <w:iCs/>
    </w:rPr>
  </w:style>
  <w:style w:type="character" w:customStyle="1" w:styleId="ae">
    <w:name w:val="页眉 字符"/>
    <w:basedOn w:val="a2"/>
    <w:link w:val="ad"/>
    <w:uiPriority w:val="99"/>
    <w:rsid w:val="00B733F2"/>
  </w:style>
  <w:style w:type="character" w:customStyle="1" w:styleId="ac">
    <w:name w:val="页脚 字符"/>
    <w:basedOn w:val="a2"/>
    <w:link w:val="ab"/>
    <w:uiPriority w:val="99"/>
    <w:rsid w:val="00B733F2"/>
  </w:style>
  <w:style w:type="paragraph" w:styleId="afe">
    <w:name w:val="No Spacing"/>
    <w:uiPriority w:val="1"/>
    <w:qFormat/>
    <w:rsid w:val="00B733F2"/>
    <w:rPr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rsid w:val="00B73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qFormat/>
    <w:rsid w:val="00B73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B733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标题 字符"/>
    <w:basedOn w:val="a2"/>
    <w:link w:val="af2"/>
    <w:uiPriority w:val="10"/>
    <w:rsid w:val="00B73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rsid w:val="00B733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List Paragraph"/>
    <w:basedOn w:val="a1"/>
    <w:uiPriority w:val="34"/>
    <w:qFormat/>
    <w:rsid w:val="00B733F2"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  <w:qFormat/>
    <w:rsid w:val="00B733F2"/>
  </w:style>
  <w:style w:type="character" w:customStyle="1" w:styleId="25">
    <w:name w:val="正文文本 2 字符"/>
    <w:basedOn w:val="a2"/>
    <w:link w:val="24"/>
    <w:uiPriority w:val="99"/>
    <w:qFormat/>
    <w:rsid w:val="00B733F2"/>
  </w:style>
  <w:style w:type="character" w:customStyle="1" w:styleId="35">
    <w:name w:val="正文文本 3 字符"/>
    <w:basedOn w:val="a2"/>
    <w:link w:val="34"/>
    <w:uiPriority w:val="99"/>
    <w:qFormat/>
    <w:rsid w:val="00B733F2"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sid w:val="00B733F2"/>
    <w:rPr>
      <w:rFonts w:ascii="Courier" w:hAnsi="Courier"/>
      <w:sz w:val="20"/>
      <w:szCs w:val="20"/>
    </w:rPr>
  </w:style>
  <w:style w:type="paragraph" w:styleId="aff0">
    <w:name w:val="Quote"/>
    <w:basedOn w:val="a1"/>
    <w:next w:val="a1"/>
    <w:link w:val="aff1"/>
    <w:uiPriority w:val="29"/>
    <w:qFormat/>
    <w:rsid w:val="00B733F2"/>
    <w:rPr>
      <w:i/>
      <w:iCs/>
      <w:color w:val="000000" w:themeColor="text1"/>
    </w:rPr>
  </w:style>
  <w:style w:type="character" w:customStyle="1" w:styleId="aff1">
    <w:name w:val="引用 字符"/>
    <w:basedOn w:val="a2"/>
    <w:link w:val="aff0"/>
    <w:uiPriority w:val="29"/>
    <w:qFormat/>
    <w:rsid w:val="00B733F2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qFormat/>
    <w:rsid w:val="00B733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qFormat/>
    <w:rsid w:val="00B733F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sid w:val="00B733F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qFormat/>
    <w:rsid w:val="00B73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sid w:val="00B733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qFormat/>
    <w:rsid w:val="00B73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uiPriority w:val="30"/>
    <w:qFormat/>
    <w:rsid w:val="00B733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明显引用 字符"/>
    <w:basedOn w:val="a2"/>
    <w:link w:val="aff2"/>
    <w:uiPriority w:val="30"/>
    <w:qFormat/>
    <w:rsid w:val="00B733F2"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sid w:val="00B733F2"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sid w:val="00B733F2"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sid w:val="00B733F2"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sid w:val="00B733F2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sid w:val="00B733F2"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B733F2"/>
    <w:pPr>
      <w:outlineLvl w:val="9"/>
    </w:pPr>
  </w:style>
  <w:style w:type="paragraph" w:customStyle="1" w:styleId="Yahei">
    <w:name w:val="Yahei"/>
    <w:qFormat/>
    <w:rsid w:val="00B733F2"/>
    <w:rPr>
      <w:rFonts w:ascii="微软雅黑" w:eastAsia="微软雅黑" w:hAnsi="微软雅黑"/>
      <w:sz w:val="22"/>
      <w:szCs w:val="22"/>
      <w:lang w:eastAsia="en-US"/>
    </w:rPr>
  </w:style>
  <w:style w:type="paragraph" w:styleId="aff4">
    <w:name w:val="Balloon Text"/>
    <w:basedOn w:val="a1"/>
    <w:link w:val="aff5"/>
    <w:uiPriority w:val="99"/>
    <w:semiHidden/>
    <w:unhideWhenUsed/>
    <w:rsid w:val="00514196"/>
    <w:rPr>
      <w:sz w:val="18"/>
      <w:szCs w:val="18"/>
    </w:rPr>
  </w:style>
  <w:style w:type="character" w:customStyle="1" w:styleId="aff5">
    <w:name w:val="批注框文本 字符"/>
    <w:basedOn w:val="a2"/>
    <w:link w:val="aff4"/>
    <w:uiPriority w:val="99"/>
    <w:semiHidden/>
    <w:rsid w:val="00514196"/>
    <w:rPr>
      <w:rFonts w:ascii="宋体" w:eastAsia="宋体" w:hAnsi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36929-2796-4A15-973E-487EEB3C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HP Inc.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python-docx</dc:creator>
  <dc:description>generated by python-docx</dc:description>
  <cp:lastModifiedBy>曾佳园</cp:lastModifiedBy>
  <cp:revision>4</cp:revision>
  <dcterms:created xsi:type="dcterms:W3CDTF">2020-10-23T01:36:00Z</dcterms:created>
  <dcterms:modified xsi:type="dcterms:W3CDTF">2020-10-23T02:53:00Z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