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附件6</w:t>
      </w:r>
    </w:p>
    <w:p>
      <w:pPr>
        <w:pStyle w:val="160"/>
        <w:jc w:val="center"/>
        <w:rPr>
          <w:b/>
          <w:sz w:val="32"/>
        </w:rPr>
      </w:pPr>
    </w:p>
    <w:p>
      <w:pPr>
        <w:pStyle w:val="16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  <w:t>2020年深圳市高级家庭医生胜任力评估</w:t>
      </w:r>
    </w:p>
    <w:p>
      <w:pPr>
        <w:pStyle w:val="16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  <w:t>第三阶段评估费</w:t>
      </w:r>
    </w:p>
    <w:p>
      <w:pPr>
        <w:pStyle w:val="160"/>
        <w:jc w:val="center"/>
        <w:rPr>
          <w:rFonts w:hint="eastAsia" w:eastAsia="微软雅黑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（</w:t>
      </w:r>
      <w:r>
        <w:rPr>
          <w:b w:val="0"/>
          <w:bCs/>
          <w:sz w:val="28"/>
          <w:szCs w:val="28"/>
        </w:rPr>
        <w:t>个人报名</w:t>
      </w:r>
      <w:r>
        <w:rPr>
          <w:rFonts w:hint="eastAsia"/>
          <w:b w:val="0"/>
          <w:bCs/>
          <w:sz w:val="28"/>
          <w:szCs w:val="28"/>
          <w:lang w:eastAsia="zh-CN"/>
        </w:rPr>
        <w:t>）</w:t>
      </w:r>
      <w:bookmarkStart w:id="5" w:name="_GoBack"/>
      <w:bookmarkEnd w:id="5"/>
    </w:p>
    <w:p>
      <w:pPr>
        <w:pStyle w:val="160"/>
        <w:jc w:val="center"/>
      </w:pPr>
      <w:r>
        <w:rPr>
          <w:sz w:val="28"/>
        </w:rPr>
        <w:t>请使用微信扫一扫！</w:t>
      </w:r>
    </w:p>
    <w:p>
      <w:pPr>
        <w:jc w:val="center"/>
      </w:pPr>
      <w:r>
        <w:drawing>
          <wp:inline distT="0" distB="0" distL="114300" distR="114300">
            <wp:extent cx="4041140" cy="4041140"/>
            <wp:effectExtent l="0" t="0" r="16510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1648" cy="404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pStyle w:val="16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报名缴费程序：</w:t>
      </w:r>
    </w:p>
    <w:p>
      <w:pPr>
        <w:pStyle w:val="161"/>
        <w:keepNext w:val="0"/>
        <w:keepLines w:val="0"/>
        <w:widowControl w:val="0"/>
        <w:shd w:val="clear" w:color="auto" w:fill="auto"/>
        <w:tabs>
          <w:tab w:val="left" w:pos="358"/>
        </w:tabs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</w:t>
      </w:r>
      <w:bookmarkEnd w:id="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请用微信扫描上图二维码；</w:t>
      </w:r>
    </w:p>
    <w:p>
      <w:pPr>
        <w:pStyle w:val="161"/>
        <w:keepNext w:val="0"/>
        <w:keepLines w:val="0"/>
        <w:widowControl w:val="0"/>
        <w:shd w:val="clear" w:color="auto" w:fill="auto"/>
        <w:tabs>
          <w:tab w:val="left" w:pos="387"/>
        </w:tabs>
        <w:bidi w:val="0"/>
        <w:spacing w:before="0" w:after="0" w:line="240" w:lineRule="auto"/>
        <w:ind w:left="0" w:right="0" w:firstLine="0"/>
        <w:jc w:val="left"/>
      </w:pPr>
      <w:bookmarkStart w:id="1" w:name="bookmark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bookmarkEnd w:id="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填写报名信息，确认无误后提交；</w:t>
      </w:r>
    </w:p>
    <w:p>
      <w:pPr>
        <w:pStyle w:val="161"/>
        <w:keepNext w:val="0"/>
        <w:keepLines w:val="0"/>
        <w:widowControl w:val="0"/>
        <w:shd w:val="clear" w:color="auto" w:fill="auto"/>
        <w:tabs>
          <w:tab w:val="left" w:pos="387"/>
        </w:tabs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  <w:bookmarkEnd w:id="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报名信息提交后，微信缴纳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“第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三</w:t>
      </w:r>
      <w:r>
        <w:rPr>
          <w:color w:val="000000"/>
          <w:spacing w:val="0"/>
          <w:w w:val="100"/>
          <w:position w:val="0"/>
        </w:rPr>
        <w:t>阶段评估”费，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  <w:t>1000</w:t>
      </w:r>
      <w:r>
        <w:rPr>
          <w:color w:val="000000"/>
          <w:spacing w:val="0"/>
          <w:w w:val="100"/>
          <w:position w:val="0"/>
        </w:rPr>
        <w:t>元/人;</w:t>
      </w:r>
    </w:p>
    <w:p>
      <w:pPr>
        <w:pStyle w:val="161"/>
        <w:keepNext w:val="0"/>
        <w:keepLines w:val="0"/>
        <w:widowControl w:val="0"/>
        <w:shd w:val="clear" w:color="auto" w:fill="auto"/>
        <w:tabs>
          <w:tab w:val="left" w:pos="387"/>
        </w:tabs>
        <w:bidi w:val="0"/>
        <w:spacing w:before="0" w:after="0" w:line="240" w:lineRule="auto"/>
        <w:ind w:left="0" w:right="0" w:firstLine="0"/>
        <w:jc w:val="left"/>
      </w:pPr>
      <w:bookmarkStart w:id="3" w:name="bookmark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  <w:bookmarkEnd w:id="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缴费后，提示报名成功；</w:t>
      </w:r>
    </w:p>
    <w:p>
      <w:pPr>
        <w:jc w:val="left"/>
      </w:pPr>
      <w:bookmarkStart w:id="4" w:name="bookmark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5</w:t>
      </w:r>
      <w:bookmarkEnd w:id="4"/>
      <w:r>
        <w:rPr>
          <w:color w:val="000000"/>
          <w:spacing w:val="0"/>
          <w:w w:val="100"/>
          <w:position w:val="0"/>
        </w:rPr>
        <w:t>、可填写相关信息申请电子发票。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6916F2F"/>
    <w:rsid w:val="1C616E63"/>
    <w:rsid w:val="25F14A58"/>
    <w:rsid w:val="2FFB1054"/>
    <w:rsid w:val="33172F82"/>
    <w:rsid w:val="38D83CD9"/>
    <w:rsid w:val="458760A7"/>
    <w:rsid w:val="5C3A5A58"/>
    <w:rsid w:val="650A7E53"/>
    <w:rsid w:val="66117926"/>
    <w:rsid w:val="6AAE0301"/>
    <w:rsid w:val="74E0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36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4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4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4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4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0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3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2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0"/>
    <w:unhideWhenUsed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Subtitle"/>
    <w:basedOn w:val="1"/>
    <w:next w:val="1"/>
    <w:link w:val="13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5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6">
    <w:name w:val="Body Text 2"/>
    <w:basedOn w:val="1"/>
    <w:link w:val="141"/>
    <w:unhideWhenUsed/>
    <w:qFormat/>
    <w:uiPriority w:val="99"/>
    <w:pPr>
      <w:spacing w:after="120" w:line="480" w:lineRule="auto"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Title"/>
    <w:basedOn w:val="1"/>
    <w:next w:val="1"/>
    <w:link w:val="137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1">
    <w:name w:val="Table Grid"/>
    <w:basedOn w:val="30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Light Shading"/>
    <w:basedOn w:val="30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3">
    <w:name w:val="Light Shading Accent 1"/>
    <w:basedOn w:val="30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4">
    <w:name w:val="Light Shading Accent 2"/>
    <w:basedOn w:val="30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5">
    <w:name w:val="Light Shading Accent 3"/>
    <w:basedOn w:val="30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6">
    <w:name w:val="Light Shading Accent 4"/>
    <w:basedOn w:val="30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7">
    <w:name w:val="Light Shading Accent 5"/>
    <w:basedOn w:val="30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38">
    <w:name w:val="Light Shading Accent 6"/>
    <w:basedOn w:val="30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39">
    <w:name w:val="Light List"/>
    <w:basedOn w:val="30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0">
    <w:name w:val="Light List Accent 1"/>
    <w:basedOn w:val="30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1">
    <w:name w:val="Light List Accent 2"/>
    <w:basedOn w:val="30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2">
    <w:name w:val="Light List Accent 3"/>
    <w:basedOn w:val="30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3">
    <w:name w:val="Light List Accent 4"/>
    <w:basedOn w:val="30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4">
    <w:name w:val="Light List Accent 5"/>
    <w:basedOn w:val="30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5">
    <w:name w:val="Light List Accent 6"/>
    <w:basedOn w:val="30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6">
    <w:name w:val="Light Grid"/>
    <w:basedOn w:val="30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7">
    <w:name w:val="Light Grid Accent 1"/>
    <w:basedOn w:val="30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48">
    <w:name w:val="Light Grid Accent 2"/>
    <w:basedOn w:val="30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49">
    <w:name w:val="Light Grid Accent 3"/>
    <w:basedOn w:val="30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0">
    <w:name w:val="Light Grid Accent 4"/>
    <w:basedOn w:val="30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1">
    <w:name w:val="Light Grid Accent 5"/>
    <w:basedOn w:val="30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2">
    <w:name w:val="Light Grid Accent 6"/>
    <w:basedOn w:val="30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3">
    <w:name w:val="Medium Shading 1"/>
    <w:basedOn w:val="30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1 Accent 1"/>
    <w:basedOn w:val="30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5">
    <w:name w:val="Medium Shading 1 Accent 2"/>
    <w:basedOn w:val="30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3"/>
    <w:basedOn w:val="30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4"/>
    <w:basedOn w:val="30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5"/>
    <w:basedOn w:val="30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6"/>
    <w:basedOn w:val="30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2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1">
    <w:name w:val="Medium Shading 2 Accent 1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2">
    <w:name w:val="Medium Shading 2 Accent 2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3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4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5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6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List 1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68">
    <w:name w:val="Medium List 1 Accent 1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9">
    <w:name w:val="Medium List 1 Accent 2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0">
    <w:name w:val="Medium List 1 Accent 3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1">
    <w:name w:val="Medium List 1 Accent 4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2">
    <w:name w:val="Medium List 1 Accent 5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3">
    <w:name w:val="Medium List 1 Accent 6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4">
    <w:name w:val="Medium List 2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6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30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2">
    <w:name w:val="Medium Grid 1 Accent 1"/>
    <w:basedOn w:val="30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3">
    <w:name w:val="Medium Grid 1 Accent 2"/>
    <w:basedOn w:val="30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30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30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30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30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8">
    <w:name w:val="Medium Grid 2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9">
    <w:name w:val="Medium Grid 2 Accent 1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0">
    <w:name w:val="Medium Grid 2 Accent 2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3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4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5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6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3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6">
    <w:name w:val="Medium Grid 3 Accent 1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7">
    <w:name w:val="Medium Grid 3 Accent 2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98">
    <w:name w:val="Medium Grid 3 Accent 3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99">
    <w:name w:val="Medium Grid 3 Accent 4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0">
    <w:name w:val="Medium Grid 3 Accent 5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1">
    <w:name w:val="Medium Grid 3 Accent 6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2">
    <w:name w:val="Dark List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3">
    <w:name w:val="Dark List Accent 1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4">
    <w:name w:val="Dark List Accent 2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5">
    <w:name w:val="Dark List Accent 3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6">
    <w:name w:val="Dark List Accent 4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7">
    <w:name w:val="Dark List Accent 5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08">
    <w:name w:val="Dark List Accent 6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09">
    <w:name w:val="Colorful Shading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0">
    <w:name w:val="Colorful Shading Accent 1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1">
    <w:name w:val="Colorful Shading Accent 2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3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3">
    <w:name w:val="Colorful Shading Accent 4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5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6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List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7">
    <w:name w:val="Colorful List Accent 1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18">
    <w:name w:val="Colorful List Accent 2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19">
    <w:name w:val="Colorful List Accent 3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0">
    <w:name w:val="Colorful List Accent 4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1">
    <w:name w:val="Colorful List Accent 5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2">
    <w:name w:val="Colorful List Accent 6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3">
    <w:name w:val="Colorful Grid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4">
    <w:name w:val="Colorful Grid Accent 1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5">
    <w:name w:val="Colorful Grid Accent 2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6">
    <w:name w:val="Colorful Grid Accent 3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7">
    <w:name w:val="Colorful Grid Accent 4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28">
    <w:name w:val="Colorful Grid Accent 5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29">
    <w:name w:val="Colorful Grid Accent 6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1">
    <w:name w:val="Strong"/>
    <w:basedOn w:val="130"/>
    <w:qFormat/>
    <w:uiPriority w:val="22"/>
    <w:rPr>
      <w:b/>
      <w:bCs/>
    </w:rPr>
  </w:style>
  <w:style w:type="character" w:styleId="132">
    <w:name w:val="Emphasis"/>
    <w:basedOn w:val="130"/>
    <w:qFormat/>
    <w:uiPriority w:val="20"/>
    <w:rPr>
      <w:i/>
      <w:iCs/>
    </w:rPr>
  </w:style>
  <w:style w:type="paragraph" w:styleId="13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4">
    <w:name w:val="Heading 1 Char"/>
    <w:basedOn w:val="130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5">
    <w:name w:val="Heading 2 Char"/>
    <w:basedOn w:val="130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36">
    <w:name w:val="Heading 3 Char"/>
    <w:basedOn w:val="130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7">
    <w:name w:val="Title Char"/>
    <w:basedOn w:val="130"/>
    <w:link w:val="29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38">
    <w:name w:val="Subtitle Char"/>
    <w:basedOn w:val="130"/>
    <w:link w:val="2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39">
    <w:name w:val="List Paragraph"/>
    <w:basedOn w:val="1"/>
    <w:qFormat/>
    <w:uiPriority w:val="34"/>
    <w:pPr>
      <w:ind w:left="720"/>
      <w:contextualSpacing/>
    </w:pPr>
  </w:style>
  <w:style w:type="character" w:customStyle="1" w:styleId="140">
    <w:name w:val="Body Text Char"/>
    <w:basedOn w:val="130"/>
    <w:link w:val="19"/>
    <w:uiPriority w:val="99"/>
  </w:style>
  <w:style w:type="character" w:customStyle="1" w:styleId="141">
    <w:name w:val="Body Text 2 Char"/>
    <w:basedOn w:val="130"/>
    <w:link w:val="26"/>
    <w:qFormat/>
    <w:uiPriority w:val="99"/>
  </w:style>
  <w:style w:type="character" w:customStyle="1" w:styleId="142">
    <w:name w:val="Body Text 3 Char"/>
    <w:basedOn w:val="130"/>
    <w:link w:val="17"/>
    <w:qFormat/>
    <w:uiPriority w:val="99"/>
    <w:rPr>
      <w:sz w:val="16"/>
      <w:szCs w:val="16"/>
    </w:rPr>
  </w:style>
  <w:style w:type="character" w:customStyle="1" w:styleId="143">
    <w:name w:val="Macro Text Char"/>
    <w:basedOn w:val="130"/>
    <w:link w:val="2"/>
    <w:uiPriority w:val="99"/>
    <w:rPr>
      <w:rFonts w:ascii="Courier" w:hAnsi="Courier"/>
      <w:sz w:val="20"/>
      <w:szCs w:val="20"/>
    </w:rPr>
  </w:style>
  <w:style w:type="paragraph" w:styleId="144">
    <w:name w:val="Quote"/>
    <w:basedOn w:val="1"/>
    <w:next w:val="1"/>
    <w:link w:val="14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5">
    <w:name w:val="Quote Char"/>
    <w:basedOn w:val="130"/>
    <w:link w:val="144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6">
    <w:name w:val="Heading 4 Char"/>
    <w:basedOn w:val="130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Heading 5 Char"/>
    <w:basedOn w:val="130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48">
    <w:name w:val="Heading 6 Char"/>
    <w:basedOn w:val="130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49">
    <w:name w:val="Heading 7 Char"/>
    <w:basedOn w:val="130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0">
    <w:name w:val="Heading 8 Char"/>
    <w:basedOn w:val="130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1">
    <w:name w:val="Heading 9 Char"/>
    <w:basedOn w:val="130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2">
    <w:name w:val="Intense Quote"/>
    <w:basedOn w:val="1"/>
    <w:next w:val="1"/>
    <w:link w:val="15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3">
    <w:name w:val="Intense Quote Char"/>
    <w:basedOn w:val="130"/>
    <w:link w:val="152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4">
    <w:name w:val="Subtle Emphasis"/>
    <w:basedOn w:val="13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5">
    <w:name w:val="Intense Emphasis"/>
    <w:basedOn w:val="13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6">
    <w:name w:val="Subtle Reference"/>
    <w:basedOn w:val="13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57">
    <w:name w:val="Intense Reference"/>
    <w:basedOn w:val="13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58">
    <w:name w:val="Book Title"/>
    <w:basedOn w:val="130"/>
    <w:qFormat/>
    <w:uiPriority w:val="33"/>
    <w:rPr>
      <w:b/>
      <w:bCs/>
      <w:smallCaps/>
      <w:spacing w:val="5"/>
    </w:rPr>
  </w:style>
  <w:style w:type="paragraph" w:customStyle="1" w:styleId="159">
    <w:name w:val="TOC Heading"/>
    <w:basedOn w:val="3"/>
    <w:next w:val="1"/>
    <w:semiHidden/>
    <w:unhideWhenUsed/>
    <w:qFormat/>
    <w:uiPriority w:val="39"/>
    <w:pPr>
      <w:outlineLvl w:val="9"/>
    </w:pPr>
  </w:style>
  <w:style w:type="paragraph" w:customStyle="1" w:styleId="160">
    <w:name w:val="Yahei"/>
    <w:uiPriority w:val="0"/>
    <w:pPr>
      <w:spacing w:after="0" w:line="240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customStyle="1" w:styleId="161">
    <w:name w:val="Body text|1"/>
    <w:basedOn w:val="1"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XY</cp:lastModifiedBy>
  <dcterms:modified xsi:type="dcterms:W3CDTF">2020-11-13T02:56:30Z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