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1319" w14:textId="77777777" w:rsidR="001A5C3A" w:rsidRDefault="00EC2197" w:rsidP="001A5C3A">
      <w:pPr>
        <w:rPr>
          <w:rFonts w:ascii="黑体" w:eastAsia="黑体" w:hAnsi="黑体"/>
          <w:sz w:val="32"/>
          <w:szCs w:val="32"/>
        </w:rPr>
      </w:pPr>
      <w:r>
        <w:t xml:space="preserve"> </w:t>
      </w:r>
      <w:r w:rsidR="001A5C3A" w:rsidRPr="00E21982">
        <w:rPr>
          <w:rFonts w:ascii="黑体" w:eastAsia="黑体" w:hAnsi="黑体" w:hint="eastAsia"/>
          <w:sz w:val="32"/>
          <w:szCs w:val="32"/>
        </w:rPr>
        <w:t>附件</w:t>
      </w:r>
      <w:r w:rsidR="001A5C3A">
        <w:rPr>
          <w:rFonts w:ascii="黑体" w:eastAsia="黑体" w:hAnsi="黑体" w:hint="eastAsia"/>
          <w:sz w:val="32"/>
          <w:szCs w:val="32"/>
        </w:rPr>
        <w:t>1</w:t>
      </w:r>
    </w:p>
    <w:p w14:paraId="6AA70253" w14:textId="190869AC" w:rsidR="00BC4378" w:rsidRDefault="00BC4378"/>
    <w:p w14:paraId="2DEC049F" w14:textId="77777777" w:rsidR="001A5C3A" w:rsidRDefault="001A5C3A" w:rsidP="001A5C3A">
      <w:pPr>
        <w:rPr>
          <w:rFonts w:ascii="黑体" w:eastAsia="黑体" w:hAnsi="黑体"/>
          <w:sz w:val="32"/>
          <w:szCs w:val="32"/>
        </w:rPr>
      </w:pPr>
    </w:p>
    <w:p w14:paraId="527A032E" w14:textId="77777777" w:rsidR="001A5C3A" w:rsidRDefault="001A5C3A" w:rsidP="001A5C3A">
      <w:pPr>
        <w:jc w:val="center"/>
        <w:rPr>
          <w:rFonts w:ascii="方正小标宋_GBK" w:eastAsia="方正小标宋_GBK" w:hAnsi="黑体"/>
          <w:sz w:val="44"/>
          <w:szCs w:val="44"/>
        </w:rPr>
      </w:pPr>
      <w:proofErr w:type="spellStart"/>
      <w:r w:rsidRPr="00E21982">
        <w:rPr>
          <w:rFonts w:ascii="方正小标宋_GBK" w:eastAsia="方正小标宋_GBK" w:hAnsi="黑体" w:hint="eastAsia"/>
          <w:sz w:val="44"/>
          <w:szCs w:val="44"/>
        </w:rPr>
        <w:t>微信报名二维码</w:t>
      </w:r>
      <w:proofErr w:type="spellEnd"/>
    </w:p>
    <w:p w14:paraId="2DD8D720" w14:textId="77777777" w:rsidR="001A5C3A" w:rsidRDefault="001A5C3A" w:rsidP="001A5C3A">
      <w:pPr>
        <w:jc w:val="center"/>
        <w:rPr>
          <w:rFonts w:ascii="方正小标宋_GBK" w:eastAsia="方正小标宋_GBK" w:hAnsi="黑体"/>
          <w:sz w:val="44"/>
          <w:szCs w:val="44"/>
        </w:rPr>
      </w:pPr>
    </w:p>
    <w:p w14:paraId="72C1B12D" w14:textId="77777777" w:rsidR="001A5C3A" w:rsidRDefault="001A5C3A" w:rsidP="001A5C3A">
      <w:pPr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noProof/>
        </w:rPr>
        <w:drawing>
          <wp:inline distT="0" distB="0" distL="0" distR="0" wp14:anchorId="0BB7014A" wp14:editId="06B923C4">
            <wp:extent cx="3576577" cy="3576577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0203" cy="358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C1817" w14:textId="5DA21427" w:rsidR="00BC4378" w:rsidRDefault="00BC4378" w:rsidP="001A5C3A">
      <w:pPr>
        <w:pStyle w:val="Yahei"/>
        <w:jc w:val="center"/>
      </w:pPr>
    </w:p>
    <w:sectPr w:rsidR="00BC437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5262" w14:textId="77777777" w:rsidR="00EC2197" w:rsidRDefault="00EC2197" w:rsidP="001A5C3A">
      <w:r>
        <w:separator/>
      </w:r>
    </w:p>
  </w:endnote>
  <w:endnote w:type="continuationSeparator" w:id="0">
    <w:p w14:paraId="1FBF4A12" w14:textId="77777777" w:rsidR="00EC2197" w:rsidRDefault="00EC2197" w:rsidP="001A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B1B6" w14:textId="77777777" w:rsidR="00EC2197" w:rsidRDefault="00EC2197" w:rsidP="001A5C3A">
      <w:r>
        <w:separator/>
      </w:r>
    </w:p>
  </w:footnote>
  <w:footnote w:type="continuationSeparator" w:id="0">
    <w:p w14:paraId="743F7D3A" w14:textId="77777777" w:rsidR="00EC2197" w:rsidRDefault="00EC2197" w:rsidP="001A5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5C3A"/>
    <w:rsid w:val="0029639D"/>
    <w:rsid w:val="00326F90"/>
    <w:rsid w:val="00AA1D8D"/>
    <w:rsid w:val="00B47730"/>
    <w:rsid w:val="00BC4378"/>
    <w:rsid w:val="00CB0664"/>
    <w:rsid w:val="00EC219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4A794E"/>
  <w14:defaultImageDpi w14:val="300"/>
  <w15:docId w15:val="{5E56500B-FC6B-4C8F-8C4F-D1C9DDEF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pPr>
      <w:spacing w:after="0" w:line="240" w:lineRule="auto"/>
    </w:pPr>
    <w:rPr>
      <w:rFonts w:ascii="宋体" w:eastAsia="宋体" w:hAnsi="宋体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a7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标题 字符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副标题 字符"/>
    <w:basedOn w:val="a2"/>
    <w:link w:val="a8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AA1D8D"/>
    <w:pPr>
      <w:spacing w:after="120"/>
    </w:pPr>
  </w:style>
  <w:style w:type="character" w:customStyle="1" w:styleId="ac">
    <w:name w:val="正文文本 字符"/>
    <w:basedOn w:val="a2"/>
    <w:link w:val="ab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d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e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">
    <w:name w:val="macro"/>
    <w:link w:val="af0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0">
    <w:name w:val="宏文本 字符"/>
    <w:basedOn w:val="a2"/>
    <w:link w:val="af"/>
    <w:uiPriority w:val="99"/>
    <w:rsid w:val="0029639D"/>
    <w:rPr>
      <w:rFonts w:ascii="Courier" w:hAnsi="Courier"/>
      <w:sz w:val="20"/>
      <w:szCs w:val="20"/>
    </w:rPr>
  </w:style>
  <w:style w:type="paragraph" w:styleId="af1">
    <w:name w:val="Quote"/>
    <w:basedOn w:val="a1"/>
    <w:next w:val="a1"/>
    <w:link w:val="af2"/>
    <w:uiPriority w:val="29"/>
    <w:qFormat/>
    <w:rsid w:val="00FC693F"/>
    <w:rPr>
      <w:i/>
      <w:iCs/>
      <w:color w:val="000000" w:themeColor="text1"/>
    </w:rPr>
  </w:style>
  <w:style w:type="character" w:customStyle="1" w:styleId="af2">
    <w:name w:val="引用 字符"/>
    <w:basedOn w:val="a2"/>
    <w:link w:val="af1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caption"/>
    <w:basedOn w:val="a1"/>
    <w:next w:val="a1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af4">
    <w:name w:val="Strong"/>
    <w:basedOn w:val="a2"/>
    <w:uiPriority w:val="22"/>
    <w:qFormat/>
    <w:rsid w:val="00FC693F"/>
    <w:rPr>
      <w:b/>
      <w:bCs/>
    </w:rPr>
  </w:style>
  <w:style w:type="character" w:styleId="af5">
    <w:name w:val="Emphasis"/>
    <w:basedOn w:val="a2"/>
    <w:uiPriority w:val="20"/>
    <w:qFormat/>
    <w:rsid w:val="00FC693F"/>
    <w:rPr>
      <w:i/>
      <w:iCs/>
    </w:rPr>
  </w:style>
  <w:style w:type="paragraph" w:styleId="af6">
    <w:name w:val="Intense Quote"/>
    <w:basedOn w:val="a1"/>
    <w:next w:val="a1"/>
    <w:link w:val="af7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明显引用 字符"/>
    <w:basedOn w:val="a2"/>
    <w:link w:val="af6"/>
    <w:uiPriority w:val="30"/>
    <w:rsid w:val="00FC693F"/>
    <w:rPr>
      <w:b/>
      <w:bCs/>
      <w:i/>
      <w:iCs/>
      <w:color w:val="4F81BD" w:themeColor="accent1"/>
    </w:rPr>
  </w:style>
  <w:style w:type="character" w:styleId="af8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a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b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d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e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0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1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2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Yahei">
    <w:name w:val="Yahei"/>
    <w:pPr>
      <w:spacing w:after="0" w:line="240" w:lineRule="auto"/>
    </w:pPr>
    <w:rPr>
      <w:rFonts w:ascii="微软雅黑" w:eastAsia="微软雅黑" w:hAnsi="微软雅黑"/>
    </w:rPr>
  </w:style>
  <w:style w:type="paragraph" w:styleId="aff5">
    <w:name w:val="header"/>
    <w:basedOn w:val="a1"/>
    <w:link w:val="aff6"/>
    <w:uiPriority w:val="99"/>
    <w:unhideWhenUsed/>
    <w:rsid w:val="001A5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6">
    <w:name w:val="页眉 字符"/>
    <w:basedOn w:val="a2"/>
    <w:link w:val="aff5"/>
    <w:uiPriority w:val="99"/>
    <w:rsid w:val="001A5C3A"/>
    <w:rPr>
      <w:rFonts w:ascii="宋体" w:eastAsia="宋体" w:hAnsi="宋体"/>
      <w:sz w:val="18"/>
      <w:szCs w:val="18"/>
    </w:rPr>
  </w:style>
  <w:style w:type="paragraph" w:styleId="aff7">
    <w:name w:val="footer"/>
    <w:basedOn w:val="a1"/>
    <w:link w:val="aff8"/>
    <w:uiPriority w:val="99"/>
    <w:unhideWhenUsed/>
    <w:rsid w:val="001A5C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f8">
    <w:name w:val="页脚 字符"/>
    <w:basedOn w:val="a2"/>
    <w:link w:val="aff7"/>
    <w:uiPriority w:val="99"/>
    <w:rsid w:val="001A5C3A"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孙先生</cp:lastModifiedBy>
  <cp:revision>2</cp:revision>
  <dcterms:created xsi:type="dcterms:W3CDTF">2013-12-23T23:15:00Z</dcterms:created>
  <dcterms:modified xsi:type="dcterms:W3CDTF">2022-11-19T03:03:00Z</dcterms:modified>
  <cp:category/>
</cp:coreProperties>
</file>