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附件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160"/>
        <w:jc w:val="center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 w:bidi="ar-SA"/>
        </w:rPr>
        <w:t>深圳市医防融合妇产科学项目组</w:t>
      </w:r>
    </w:p>
    <w:p>
      <w:pPr>
        <w:pStyle w:val="160"/>
        <w:jc w:val="center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 w:bidi="ar-SA"/>
        </w:rPr>
        <w:t>“妇产科社区适宜技术在全科诊疗中的应用”培训班</w:t>
      </w:r>
    </w:p>
    <w:p>
      <w:pPr>
        <w:pStyle w:val="160"/>
        <w:jc w:val="center"/>
        <w:rPr>
          <w:rFonts w:hint="eastAsia" w:ascii="CESI仿宋-GB2312" w:hAnsi="CESI仿宋-GB2312" w:eastAsia="CESI仿宋-GB2312" w:cs="CESI仿宋-GB2312"/>
          <w:sz w:val="32"/>
          <w:szCs w:val="32"/>
          <w:lang w:val="en" w:eastAsia="zh-CN" w:bidi="ar-SA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 w:bidi="ar-SA"/>
        </w:rPr>
        <w:t>（第四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 w:bidi="ar-SA"/>
        </w:rPr>
        <w:t>期）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" w:eastAsia="zh-CN" w:bidi="ar-SA"/>
        </w:rPr>
        <w:t>报名二维码</w:t>
      </w:r>
    </w:p>
    <w:p>
      <w:pPr>
        <w:pStyle w:val="160"/>
        <w:jc w:val="center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 w:bidi="ar-SA"/>
        </w:rPr>
        <w:t>请使用微信扫一扫！</w:t>
      </w:r>
    </w:p>
    <w:p>
      <w:pPr>
        <w:jc w:val="center"/>
      </w:pPr>
      <w:r>
        <w:drawing>
          <wp:inline distT="0" distB="0" distL="114300" distR="114300">
            <wp:extent cx="4041140" cy="4041140"/>
            <wp:effectExtent l="0" t="0" r="16510" b="16510"/>
            <wp:docPr id="2" name="Picture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41648" cy="404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auto"/>
    <w:pitch w:val="default"/>
    <w:sig w:usb0="00000000" w:usb1="00000000" w:usb2="00000000" w:usb3="00000000" w:csb0="0000019F" w:csb1="00000000"/>
  </w:font>
  <w:font w:name="ＭＳ 明朝">
    <w:altName w:val="URW Bookman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ゴシック">
    <w:altName w:val="URW Bookman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Courier">
    <w:altName w:val="DejaVu Math TeX Gyre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”">
    <w:altName w:val="方正小标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ＭＳ 明朝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3EADE9BC"/>
    <w:rsid w:val="3FE0C560"/>
    <w:rsid w:val="6CDFDC1C"/>
    <w:rsid w:val="7DFC1F48"/>
    <w:rsid w:val="7EDE9D11"/>
    <w:rsid w:val="BBFE3A3F"/>
    <w:rsid w:val="F9FF5B60"/>
    <w:rsid w:val="FFFF9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宋体" w:hAnsi="宋体" w:eastAsia="宋体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4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5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36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46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47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48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49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0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3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2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0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Subtitle"/>
    <w:basedOn w:val="1"/>
    <w:next w:val="1"/>
    <w:link w:val="138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5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6">
    <w:name w:val="Body Text 2"/>
    <w:basedOn w:val="1"/>
    <w:link w:val="141"/>
    <w:unhideWhenUsed/>
    <w:qFormat/>
    <w:uiPriority w:val="99"/>
    <w:pPr>
      <w:spacing w:after="120" w:line="480" w:lineRule="auto"/>
    </w:pPr>
  </w:style>
  <w:style w:type="paragraph" w:styleId="27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28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29">
    <w:name w:val="Title"/>
    <w:basedOn w:val="1"/>
    <w:next w:val="1"/>
    <w:link w:val="137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1">
    <w:name w:val="Table Grid"/>
    <w:basedOn w:val="30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2">
    <w:name w:val="Light Shading"/>
    <w:basedOn w:val="30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3">
    <w:name w:val="Light Shading Accent 1"/>
    <w:basedOn w:val="30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4">
    <w:name w:val="Light Shading Accent 2"/>
    <w:basedOn w:val="30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5">
    <w:name w:val="Light Shading Accent 3"/>
    <w:basedOn w:val="30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6">
    <w:name w:val="Light Shading Accent 4"/>
    <w:basedOn w:val="30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7">
    <w:name w:val="Light Shading Accent 5"/>
    <w:basedOn w:val="30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38">
    <w:name w:val="Light Shading Accent 6"/>
    <w:basedOn w:val="30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39">
    <w:name w:val="Light List"/>
    <w:basedOn w:val="30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0">
    <w:name w:val="Light List Accent 1"/>
    <w:basedOn w:val="30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1">
    <w:name w:val="Light List Accent 2"/>
    <w:basedOn w:val="30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2">
    <w:name w:val="Light List Accent 3"/>
    <w:basedOn w:val="30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3">
    <w:name w:val="Light List Accent 4"/>
    <w:basedOn w:val="30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4">
    <w:name w:val="Light List Accent 5"/>
    <w:basedOn w:val="30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5">
    <w:name w:val="Light List Accent 6"/>
    <w:basedOn w:val="30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6">
    <w:name w:val="Light Grid"/>
    <w:basedOn w:val="30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7">
    <w:name w:val="Light Grid Accent 1"/>
    <w:basedOn w:val="30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48">
    <w:name w:val="Light Grid Accent 2"/>
    <w:basedOn w:val="30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49">
    <w:name w:val="Light Grid Accent 3"/>
    <w:basedOn w:val="30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0">
    <w:name w:val="Light Grid Accent 4"/>
    <w:basedOn w:val="30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1">
    <w:name w:val="Light Grid Accent 5"/>
    <w:basedOn w:val="30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2">
    <w:name w:val="Light Grid Accent 6"/>
    <w:basedOn w:val="30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3">
    <w:name w:val="Medium Shading 1"/>
    <w:basedOn w:val="30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1 Accent 1"/>
    <w:basedOn w:val="30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5">
    <w:name w:val="Medium Shading 1 Accent 2"/>
    <w:basedOn w:val="30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3"/>
    <w:basedOn w:val="30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4"/>
    <w:basedOn w:val="30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5"/>
    <w:basedOn w:val="30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6"/>
    <w:basedOn w:val="30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2"/>
    <w:basedOn w:val="30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1">
    <w:name w:val="Medium Shading 2 Accent 1"/>
    <w:basedOn w:val="30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2">
    <w:name w:val="Medium Shading 2 Accent 2"/>
    <w:basedOn w:val="30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3"/>
    <w:basedOn w:val="30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4"/>
    <w:basedOn w:val="30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5"/>
    <w:basedOn w:val="30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6"/>
    <w:basedOn w:val="30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List 1"/>
    <w:basedOn w:val="30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68">
    <w:name w:val="Medium List 1 Accent 1"/>
    <w:basedOn w:val="30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9">
    <w:name w:val="Medium List 1 Accent 2"/>
    <w:basedOn w:val="30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0">
    <w:name w:val="Medium List 1 Accent 3"/>
    <w:basedOn w:val="30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1">
    <w:name w:val="Medium List 1 Accent 4"/>
    <w:basedOn w:val="30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2">
    <w:name w:val="Medium List 1 Accent 5"/>
    <w:basedOn w:val="30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3">
    <w:name w:val="Medium List 1 Accent 6"/>
    <w:basedOn w:val="30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4">
    <w:name w:val="Medium List 2"/>
    <w:basedOn w:val="30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30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30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30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30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30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6"/>
    <w:basedOn w:val="30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30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2">
    <w:name w:val="Medium Grid 1 Accent 1"/>
    <w:basedOn w:val="30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3">
    <w:name w:val="Medium Grid 1 Accent 2"/>
    <w:basedOn w:val="30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30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30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30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30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88">
    <w:name w:val="Medium Grid 2"/>
    <w:basedOn w:val="30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89">
    <w:name w:val="Medium Grid 2 Accent 1"/>
    <w:basedOn w:val="30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0">
    <w:name w:val="Medium Grid 2 Accent 2"/>
    <w:basedOn w:val="30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3"/>
    <w:basedOn w:val="30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4"/>
    <w:basedOn w:val="30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5"/>
    <w:basedOn w:val="30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6"/>
    <w:basedOn w:val="30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3"/>
    <w:basedOn w:val="30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6">
    <w:name w:val="Medium Grid 3 Accent 1"/>
    <w:basedOn w:val="30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7">
    <w:name w:val="Medium Grid 3 Accent 2"/>
    <w:basedOn w:val="30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98">
    <w:name w:val="Medium Grid 3 Accent 3"/>
    <w:basedOn w:val="30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99">
    <w:name w:val="Medium Grid 3 Accent 4"/>
    <w:basedOn w:val="30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0">
    <w:name w:val="Medium Grid 3 Accent 5"/>
    <w:basedOn w:val="30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1">
    <w:name w:val="Medium Grid 3 Accent 6"/>
    <w:basedOn w:val="30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2">
    <w:name w:val="Dark List"/>
    <w:basedOn w:val="30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3">
    <w:name w:val="Dark List Accent 1"/>
    <w:basedOn w:val="30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4">
    <w:name w:val="Dark List Accent 2"/>
    <w:basedOn w:val="30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5">
    <w:name w:val="Dark List Accent 3"/>
    <w:basedOn w:val="30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6">
    <w:name w:val="Dark List Accent 4"/>
    <w:basedOn w:val="30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7">
    <w:name w:val="Dark List Accent 5"/>
    <w:basedOn w:val="30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08">
    <w:name w:val="Dark List Accent 6"/>
    <w:basedOn w:val="30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09">
    <w:name w:val="Colorful Shading"/>
    <w:basedOn w:val="30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0">
    <w:name w:val="Colorful Shading Accent 1"/>
    <w:basedOn w:val="30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1">
    <w:name w:val="Colorful Shading Accent 2"/>
    <w:basedOn w:val="30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3"/>
    <w:basedOn w:val="30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3">
    <w:name w:val="Colorful Shading Accent 4"/>
    <w:basedOn w:val="30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5"/>
    <w:basedOn w:val="30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6"/>
    <w:basedOn w:val="30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List"/>
    <w:basedOn w:val="30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7">
    <w:name w:val="Colorful List Accent 1"/>
    <w:basedOn w:val="30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18">
    <w:name w:val="Colorful List Accent 2"/>
    <w:basedOn w:val="30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19">
    <w:name w:val="Colorful List Accent 3"/>
    <w:basedOn w:val="30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0">
    <w:name w:val="Colorful List Accent 4"/>
    <w:basedOn w:val="30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1">
    <w:name w:val="Colorful List Accent 5"/>
    <w:basedOn w:val="30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2">
    <w:name w:val="Colorful List Accent 6"/>
    <w:basedOn w:val="30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3">
    <w:name w:val="Colorful Grid"/>
    <w:basedOn w:val="30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4">
    <w:name w:val="Colorful Grid Accent 1"/>
    <w:basedOn w:val="30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5">
    <w:name w:val="Colorful Grid Accent 2"/>
    <w:basedOn w:val="30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6">
    <w:name w:val="Colorful Grid Accent 3"/>
    <w:basedOn w:val="30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7">
    <w:name w:val="Colorful Grid Accent 4"/>
    <w:basedOn w:val="30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28">
    <w:name w:val="Colorful Grid Accent 5"/>
    <w:basedOn w:val="30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29">
    <w:name w:val="Colorful Grid Accent 6"/>
    <w:basedOn w:val="30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1">
    <w:name w:val="Strong"/>
    <w:basedOn w:val="130"/>
    <w:qFormat/>
    <w:uiPriority w:val="22"/>
    <w:rPr>
      <w:b/>
      <w:bCs/>
    </w:rPr>
  </w:style>
  <w:style w:type="character" w:styleId="132">
    <w:name w:val="Emphasis"/>
    <w:basedOn w:val="130"/>
    <w:qFormat/>
    <w:uiPriority w:val="20"/>
    <w:rPr>
      <w:i/>
      <w:iCs/>
    </w:rPr>
  </w:style>
  <w:style w:type="paragraph" w:styleId="133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4">
    <w:name w:val="Heading 1 Char"/>
    <w:basedOn w:val="130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5">
    <w:name w:val="Heading 2 Char"/>
    <w:basedOn w:val="130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36">
    <w:name w:val="Heading 3 Char"/>
    <w:basedOn w:val="130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37">
    <w:name w:val="Title Char"/>
    <w:basedOn w:val="130"/>
    <w:link w:val="29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38">
    <w:name w:val="Subtitle Char"/>
    <w:basedOn w:val="130"/>
    <w:link w:val="2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39">
    <w:name w:val="List Paragraph"/>
    <w:basedOn w:val="1"/>
    <w:qFormat/>
    <w:uiPriority w:val="34"/>
    <w:pPr>
      <w:ind w:left="720"/>
      <w:contextualSpacing/>
    </w:pPr>
  </w:style>
  <w:style w:type="character" w:customStyle="1" w:styleId="140">
    <w:name w:val="Body Text Char"/>
    <w:basedOn w:val="130"/>
    <w:link w:val="19"/>
    <w:qFormat/>
    <w:uiPriority w:val="99"/>
  </w:style>
  <w:style w:type="character" w:customStyle="1" w:styleId="141">
    <w:name w:val="Body Text 2 Char"/>
    <w:basedOn w:val="130"/>
    <w:link w:val="26"/>
    <w:qFormat/>
    <w:uiPriority w:val="99"/>
  </w:style>
  <w:style w:type="character" w:customStyle="1" w:styleId="142">
    <w:name w:val="Body Text 3 Char"/>
    <w:basedOn w:val="130"/>
    <w:link w:val="17"/>
    <w:qFormat/>
    <w:uiPriority w:val="99"/>
    <w:rPr>
      <w:sz w:val="16"/>
      <w:szCs w:val="16"/>
    </w:rPr>
  </w:style>
  <w:style w:type="character" w:customStyle="1" w:styleId="143">
    <w:name w:val="Macro Text Char"/>
    <w:basedOn w:val="130"/>
    <w:link w:val="2"/>
    <w:qFormat/>
    <w:uiPriority w:val="99"/>
    <w:rPr>
      <w:rFonts w:ascii="Courier" w:hAnsi="Courier"/>
      <w:sz w:val="20"/>
      <w:szCs w:val="20"/>
    </w:rPr>
  </w:style>
  <w:style w:type="paragraph" w:styleId="144">
    <w:name w:val="Quote"/>
    <w:basedOn w:val="1"/>
    <w:next w:val="1"/>
    <w:link w:val="145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5">
    <w:name w:val="Quote Char"/>
    <w:basedOn w:val="130"/>
    <w:link w:val="144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6">
    <w:name w:val="Heading 4 Char"/>
    <w:basedOn w:val="130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7">
    <w:name w:val="Heading 5 Char"/>
    <w:basedOn w:val="130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48">
    <w:name w:val="Heading 6 Char"/>
    <w:basedOn w:val="130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49">
    <w:name w:val="Heading 7 Char"/>
    <w:basedOn w:val="130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0">
    <w:name w:val="Heading 8 Char"/>
    <w:basedOn w:val="130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1">
    <w:name w:val="Heading 9 Char"/>
    <w:basedOn w:val="130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2">
    <w:name w:val="Intense Quote"/>
    <w:basedOn w:val="1"/>
    <w:next w:val="1"/>
    <w:link w:val="153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3">
    <w:name w:val="Intense Quote Char"/>
    <w:basedOn w:val="130"/>
    <w:link w:val="152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4">
    <w:name w:val="Subtle Emphasis"/>
    <w:basedOn w:val="13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5">
    <w:name w:val="Intense Emphasis"/>
    <w:basedOn w:val="130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6">
    <w:name w:val="Subtle Reference"/>
    <w:basedOn w:val="130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57">
    <w:name w:val="Intense Reference"/>
    <w:basedOn w:val="130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58">
    <w:name w:val="Book Title"/>
    <w:basedOn w:val="130"/>
    <w:qFormat/>
    <w:uiPriority w:val="33"/>
    <w:rPr>
      <w:b/>
      <w:bCs/>
      <w:smallCaps/>
      <w:spacing w:val="5"/>
    </w:rPr>
  </w:style>
  <w:style w:type="paragraph" w:customStyle="1" w:styleId="159">
    <w:name w:val="TOC Heading"/>
    <w:basedOn w:val="3"/>
    <w:next w:val="1"/>
    <w:semiHidden/>
    <w:unhideWhenUsed/>
    <w:qFormat/>
    <w:uiPriority w:val="39"/>
    <w:pPr>
      <w:outlineLvl w:val="9"/>
    </w:pPr>
  </w:style>
  <w:style w:type="paragraph" w:customStyle="1" w:styleId="160">
    <w:name w:val="Yahei"/>
    <w:qFormat/>
    <w:uiPriority w:val="0"/>
    <w:pPr>
      <w:spacing w:after="0" w:line="240" w:lineRule="auto"/>
    </w:pPr>
    <w:rPr>
      <w:rFonts w:ascii="微软雅黑" w:hAnsi="微软雅黑" w:eastAsia="微软雅黑" w:cstheme="minorBidi"/>
      <w:sz w:val="22"/>
      <w:szCs w:val="22"/>
      <w:lang w:val="en-US" w:eastAsia="en-US" w:bidi="ar-SA"/>
    </w:rPr>
  </w:style>
  <w:style w:type="paragraph" w:customStyle="1" w:styleId="161">
    <w:name w:val=" 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162">
    <w:name w:val=" 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163">
    <w:name w:val=" 楷体_GB2312"/>
    <w:basedOn w:val="1"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164">
    <w:name w:val=" 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165">
    <w:name w:val=" 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2013-12-26T07:15:00Z</dcterms:created>
  <dc:creator>python-docx</dc:creator>
  <dc:description>generated by python-docx</dc:description>
  <cp:lastModifiedBy>林立欣</cp:lastModifiedBy>
  <cp:lastPrinted>2023-10-14T12:43:00Z</cp:lastPrinted>
  <dcterms:modified xsi:type="dcterms:W3CDTF">2023-10-27T12:45:23Z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