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年深圳市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高级家庭医生胜任力评估</w:t>
      </w:r>
    </w:p>
    <w:p>
      <w:pPr>
        <w:pStyle w:val="163"/>
        <w:tabs>
          <w:tab w:val="left" w:pos="1609"/>
        </w:tabs>
        <w:spacing w:line="560" w:lineRule="exact"/>
        <w:ind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第一阶段缴费二维码</w:t>
      </w:r>
    </w:p>
    <w:p>
      <w:pPr>
        <w:wordWrap/>
        <w:jc w:val="center"/>
        <w:rPr>
          <w:rFonts w:hint="default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ＭＳ ゴシック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方正书宋_GBK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ＭＳ 明朝">
    <w:altName w:val="方正书宋_GBK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FkZmU3YzUxZDI5ZjFkYWM2ODVlM2FlZjUyZjgifQ=="/>
  </w:docVars>
  <w:rsids>
    <w:rsidRoot w:val="00B47730"/>
    <w:rsid w:val="00034616"/>
    <w:rsid w:val="0006063C"/>
    <w:rsid w:val="0015074B"/>
    <w:rsid w:val="00172743"/>
    <w:rsid w:val="001950B5"/>
    <w:rsid w:val="001A6F06"/>
    <w:rsid w:val="0029639D"/>
    <w:rsid w:val="00326F90"/>
    <w:rsid w:val="00372F01"/>
    <w:rsid w:val="00814F03"/>
    <w:rsid w:val="00A74D8E"/>
    <w:rsid w:val="00AA1D8D"/>
    <w:rsid w:val="00B47730"/>
    <w:rsid w:val="00CB0664"/>
    <w:rsid w:val="00E029F3"/>
    <w:rsid w:val="00E6284A"/>
    <w:rsid w:val="00F45947"/>
    <w:rsid w:val="00FC693F"/>
    <w:rsid w:val="023A2E4D"/>
    <w:rsid w:val="047D5273"/>
    <w:rsid w:val="09242161"/>
    <w:rsid w:val="09D92F4C"/>
    <w:rsid w:val="0BFC1173"/>
    <w:rsid w:val="0D046532"/>
    <w:rsid w:val="0EE31171"/>
    <w:rsid w:val="0FE4264A"/>
    <w:rsid w:val="0FFD03EE"/>
    <w:rsid w:val="10645539"/>
    <w:rsid w:val="14125FD5"/>
    <w:rsid w:val="15363948"/>
    <w:rsid w:val="153C0833"/>
    <w:rsid w:val="15FA6724"/>
    <w:rsid w:val="19595E57"/>
    <w:rsid w:val="1AB377E9"/>
    <w:rsid w:val="1ABC044C"/>
    <w:rsid w:val="1AC69E11"/>
    <w:rsid w:val="1AD339E7"/>
    <w:rsid w:val="1C964CCC"/>
    <w:rsid w:val="1D126A49"/>
    <w:rsid w:val="1E796654"/>
    <w:rsid w:val="1EA062D6"/>
    <w:rsid w:val="22925F36"/>
    <w:rsid w:val="233C70BF"/>
    <w:rsid w:val="24015121"/>
    <w:rsid w:val="25315EDA"/>
    <w:rsid w:val="259F1096"/>
    <w:rsid w:val="284D6B87"/>
    <w:rsid w:val="2852419D"/>
    <w:rsid w:val="2AE63E49"/>
    <w:rsid w:val="2E4B1DBB"/>
    <w:rsid w:val="2E9848D4"/>
    <w:rsid w:val="2F4800A8"/>
    <w:rsid w:val="30CB3B9B"/>
    <w:rsid w:val="31ED4F37"/>
    <w:rsid w:val="328E671A"/>
    <w:rsid w:val="32BB5035"/>
    <w:rsid w:val="347D25A2"/>
    <w:rsid w:val="35FA2729"/>
    <w:rsid w:val="366F23BE"/>
    <w:rsid w:val="36F40B16"/>
    <w:rsid w:val="37941F12"/>
    <w:rsid w:val="37AD4EFB"/>
    <w:rsid w:val="38D1110E"/>
    <w:rsid w:val="38E250CA"/>
    <w:rsid w:val="39131727"/>
    <w:rsid w:val="3A2636DC"/>
    <w:rsid w:val="3B2C087E"/>
    <w:rsid w:val="3C8666B4"/>
    <w:rsid w:val="3D406863"/>
    <w:rsid w:val="3E4652E7"/>
    <w:rsid w:val="3EFC4A0B"/>
    <w:rsid w:val="3F3441A5"/>
    <w:rsid w:val="3F516B05"/>
    <w:rsid w:val="3F6C393F"/>
    <w:rsid w:val="3FF709E5"/>
    <w:rsid w:val="417C1E33"/>
    <w:rsid w:val="442742D8"/>
    <w:rsid w:val="460D74FE"/>
    <w:rsid w:val="48D04F3E"/>
    <w:rsid w:val="4A9C61B8"/>
    <w:rsid w:val="4AC41F73"/>
    <w:rsid w:val="4B241572"/>
    <w:rsid w:val="4B2B6DA4"/>
    <w:rsid w:val="4B502367"/>
    <w:rsid w:val="4BDF36EB"/>
    <w:rsid w:val="4CD555B4"/>
    <w:rsid w:val="4D13189E"/>
    <w:rsid w:val="4E4B32B9"/>
    <w:rsid w:val="4F9C201E"/>
    <w:rsid w:val="502E69EF"/>
    <w:rsid w:val="505226DD"/>
    <w:rsid w:val="52D85120"/>
    <w:rsid w:val="535E75EB"/>
    <w:rsid w:val="53DE5699"/>
    <w:rsid w:val="54A83213"/>
    <w:rsid w:val="54FD03F8"/>
    <w:rsid w:val="5563713A"/>
    <w:rsid w:val="558477DD"/>
    <w:rsid w:val="56C5444C"/>
    <w:rsid w:val="56EB7B60"/>
    <w:rsid w:val="5A1B4488"/>
    <w:rsid w:val="5A981634"/>
    <w:rsid w:val="5BE663CF"/>
    <w:rsid w:val="5D080CF3"/>
    <w:rsid w:val="5D6E02C3"/>
    <w:rsid w:val="5D740137"/>
    <w:rsid w:val="608F34D9"/>
    <w:rsid w:val="646F1658"/>
    <w:rsid w:val="64FE478A"/>
    <w:rsid w:val="65442AE4"/>
    <w:rsid w:val="679A69EC"/>
    <w:rsid w:val="682E5386"/>
    <w:rsid w:val="68541290"/>
    <w:rsid w:val="6B596BBE"/>
    <w:rsid w:val="6B8005EE"/>
    <w:rsid w:val="6BFF02C7"/>
    <w:rsid w:val="6D7502C8"/>
    <w:rsid w:val="6E3F209B"/>
    <w:rsid w:val="6ECE341F"/>
    <w:rsid w:val="6F5E47A3"/>
    <w:rsid w:val="6FFAF0E1"/>
    <w:rsid w:val="70814BED"/>
    <w:rsid w:val="71233EF6"/>
    <w:rsid w:val="71A24560"/>
    <w:rsid w:val="71FD60A5"/>
    <w:rsid w:val="738E13CF"/>
    <w:rsid w:val="73F6D059"/>
    <w:rsid w:val="74DA48CB"/>
    <w:rsid w:val="76FF3B7A"/>
    <w:rsid w:val="775B5BD0"/>
    <w:rsid w:val="77D5B1E5"/>
    <w:rsid w:val="77FD4652"/>
    <w:rsid w:val="79C88FA2"/>
    <w:rsid w:val="7A951295"/>
    <w:rsid w:val="7B5E08A2"/>
    <w:rsid w:val="7CBCD395"/>
    <w:rsid w:val="7E6D0F20"/>
    <w:rsid w:val="7E9C6F9B"/>
    <w:rsid w:val="7EEFE8A6"/>
    <w:rsid w:val="7EFD2AC8"/>
    <w:rsid w:val="7FBF602F"/>
    <w:rsid w:val="7FD7E621"/>
    <w:rsid w:val="AB9996BC"/>
    <w:rsid w:val="B7FAC255"/>
    <w:rsid w:val="BFEF97C3"/>
    <w:rsid w:val="BFEFD362"/>
    <w:rsid w:val="C7A779B9"/>
    <w:rsid w:val="CBFF002E"/>
    <w:rsid w:val="CC2ECAD4"/>
    <w:rsid w:val="DE7ADC84"/>
    <w:rsid w:val="DF7DC6F0"/>
    <w:rsid w:val="DFBFCF20"/>
    <w:rsid w:val="E47947AC"/>
    <w:rsid w:val="EAFED091"/>
    <w:rsid w:val="EDB77478"/>
    <w:rsid w:val="F2D7A76F"/>
    <w:rsid w:val="F5BF35FF"/>
    <w:rsid w:val="F6BF834B"/>
    <w:rsid w:val="F6FCD53B"/>
    <w:rsid w:val="FBDF290F"/>
    <w:rsid w:val="FEFA624F"/>
    <w:rsid w:val="FEFAF665"/>
    <w:rsid w:val="FF1DBCC9"/>
    <w:rsid w:val="FFADC7D9"/>
    <w:rsid w:val="FFB7CE10"/>
    <w:rsid w:val="FFFBC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8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9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5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儷宋 Pro" w:hAnsi="儷宋 Pro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17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6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7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8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9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0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字符"/>
    <w:basedOn w:val="132"/>
    <w:link w:val="19"/>
    <w:qFormat/>
    <w:uiPriority w:val="99"/>
  </w:style>
  <w:style w:type="character" w:customStyle="1" w:styleId="143">
    <w:name w:val="正文文本 2 字符"/>
    <w:basedOn w:val="132"/>
    <w:link w:val="28"/>
    <w:qFormat/>
    <w:uiPriority w:val="99"/>
  </w:style>
  <w:style w:type="character" w:customStyle="1" w:styleId="144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5">
    <w:name w:val="宏文本 字符"/>
    <w:basedOn w:val="132"/>
    <w:link w:val="2"/>
    <w:qFormat/>
    <w:uiPriority w:val="99"/>
    <w:rPr>
      <w:rFonts w:ascii="儷宋 Pro" w:hAnsi="儷宋 Pro"/>
      <w:sz w:val="20"/>
      <w:szCs w:val="20"/>
    </w:rPr>
  </w:style>
  <w:style w:type="paragraph" w:styleId="146">
    <w:name w:val="Quote"/>
    <w:basedOn w:val="1"/>
    <w:next w:val="1"/>
    <w:link w:val="14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7">
    <w:name w:val="引用 字符"/>
    <w:basedOn w:val="132"/>
    <w:link w:val="1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8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9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0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1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2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3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4">
    <w:name w:val="Intense Quote"/>
    <w:basedOn w:val="1"/>
    <w:next w:val="1"/>
    <w:link w:val="15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明显引用 字符"/>
    <w:basedOn w:val="132"/>
    <w:link w:val="15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7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9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0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1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162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customStyle="1" w:styleId="163">
    <w:name w:val="Body text|1"/>
    <w:basedOn w:val="1"/>
    <w:qFormat/>
    <w:uiPriority w:val="0"/>
    <w:pPr>
      <w:spacing w:line="418" w:lineRule="auto"/>
      <w:ind w:firstLine="400"/>
    </w:pPr>
    <w:rPr>
      <w:rFonts w:cs="宋体"/>
      <w:sz w:val="30"/>
      <w:szCs w:val="30"/>
      <w:lang w:val="zh-TW" w:eastAsia="zh-TW" w:bidi="zh-TW"/>
    </w:rPr>
  </w:style>
  <w:style w:type="paragraph" w:customStyle="1" w:styleId="164">
    <w:name w:val="Body text|2"/>
    <w:basedOn w:val="1"/>
    <w:qFormat/>
    <w:uiPriority w:val="0"/>
    <w:pPr>
      <w:spacing w:after="110" w:line="314" w:lineRule="auto"/>
      <w:ind w:firstLine="320"/>
    </w:pPr>
    <w:rPr>
      <w:sz w:val="32"/>
      <w:szCs w:val="32"/>
      <w:lang w:val="zh-TW" w:eastAsia="zh-TW" w:bidi="zh-TW"/>
    </w:rPr>
  </w:style>
  <w:style w:type="paragraph" w:customStyle="1" w:styleId="165">
    <w:name w:val="Other|1"/>
    <w:basedOn w:val="1"/>
    <w:qFormat/>
    <w:uiPriority w:val="0"/>
    <w:pPr>
      <w:spacing w:line="418" w:lineRule="auto"/>
      <w:ind w:firstLine="400"/>
    </w:pPr>
    <w:rPr>
      <w:rFonts w:cs="宋体"/>
      <w:sz w:val="30"/>
      <w:szCs w:val="30"/>
      <w:lang w:val="zh-TW" w:eastAsia="zh-TW" w:bidi="zh-TW"/>
    </w:rPr>
  </w:style>
  <w:style w:type="paragraph" w:customStyle="1" w:styleId="166">
    <w:name w:val="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67">
    <w:name w:val="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68">
    <w:name w:val="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69">
    <w:name w:val="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70">
    <w:name w:val="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character" w:customStyle="1" w:styleId="171">
    <w:name w:val="页眉 字符"/>
    <w:basedOn w:val="132"/>
    <w:link w:val="25"/>
    <w:qFormat/>
    <w:uiPriority w:val="99"/>
    <w:rPr>
      <w:rFonts w:ascii="宋体" w:hAnsi="宋体" w:cstheme="minorBidi"/>
      <w:sz w:val="18"/>
      <w:szCs w:val="18"/>
      <w:lang w:eastAsia="en-US"/>
    </w:rPr>
  </w:style>
  <w:style w:type="character" w:customStyle="1" w:styleId="172">
    <w:name w:val="页脚 字符"/>
    <w:basedOn w:val="132"/>
    <w:link w:val="24"/>
    <w:qFormat/>
    <w:uiPriority w:val="99"/>
    <w:rPr>
      <w:rFonts w:ascii="宋体" w:hAnsi="宋体" w:cstheme="minorBidi"/>
      <w:sz w:val="18"/>
      <w:szCs w:val="18"/>
      <w:lang w:eastAsia="en-US"/>
    </w:rPr>
  </w:style>
  <w:style w:type="paragraph" w:customStyle="1" w:styleId="173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74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75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76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77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785</Words>
  <Characters>915</Characters>
  <Lines>7</Lines>
  <Paragraphs>2</Paragraphs>
  <TotalTime>0</TotalTime>
  <ScaleCrop>false</ScaleCrop>
  <LinksUpToDate>false</LinksUpToDate>
  <CharactersWithSpaces>964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2014-01-01T07:15:00Z</dcterms:created>
  <dc:creator>python-docx</dc:creator>
  <dc:description>generated by python-docx</dc:description>
  <cp:lastModifiedBy>詹静茹</cp:lastModifiedBy>
  <cp:lastPrinted>2023-10-28T16:59:00Z</cp:lastPrinted>
  <dcterms:modified xsi:type="dcterms:W3CDTF">2024-12-27T16:05:45Z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73229A67EEA7410992C5B3BF1AA89E2C_13</vt:lpwstr>
  </property>
</Properties>
</file>